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Formulář pro odstoupení od kupní smlouvy</w:t>
      </w:r>
    </w:p>
    <w:p>
      <w:r>
        <w:t>Adresát:</w:t>
        <w:br/>
        <w:t>Střípky něhy</w:t>
        <w:br/>
        <w:t>Reklamační oddělení</w:t>
        <w:br/>
        <w:t>[Ulice a č.p.]</w:t>
        <w:br/>
        <w:t>[PSČ Město]</w:t>
        <w:br/>
        <w:t>Česká republika</w:t>
        <w:br/>
        <w:t>E-mail: reklamace@stripkynehy.cz</w:t>
      </w:r>
    </w:p>
    <w:p>
      <w:pPr>
        <w:pStyle w:val="Heading2"/>
      </w:pPr>
      <w:r>
        <w:t>Oznámení o odstoupení od smlouvy</w:t>
      </w:r>
    </w:p>
    <w:p>
      <w:r>
        <w:t>Tímto oznamuji, že odstupuji od kupní smlouvy na následující zboží:</w:t>
        <w:br/>
        <w:br/>
        <w:t>Název zboží: _________________________________________</w:t>
        <w:br/>
        <w:t>Číslo objednávky: ____________________________________</w:t>
        <w:br/>
        <w:t>Datum objednání: ____ / ____ / ______</w:t>
        <w:br/>
        <w:t>Datum převzetí: ____ / ____ / ______</w:t>
      </w:r>
    </w:p>
    <w:p>
      <w:pPr>
        <w:pStyle w:val="Heading2"/>
      </w:pPr>
      <w:r>
        <w:t>Údaje spotřebitele</w:t>
      </w:r>
    </w:p>
    <w:p>
      <w:r>
        <w:t>Jméno a příjmení: ____________________________________</w:t>
        <w:br/>
        <w:t>Adresa: ____________________________________________</w:t>
        <w:br/>
        <w:t xml:space="preserve">        ____________________________________________</w:t>
        <w:br/>
        <w:t>Telefon / E-mail: ____________________________________</w:t>
      </w:r>
    </w:p>
    <w:p>
      <w:pPr>
        <w:pStyle w:val="Heading2"/>
      </w:pPr>
      <w:r>
        <w:t>Způsob vrácení peněz</w:t>
      </w:r>
    </w:p>
    <w:p>
      <w:r>
        <w:t>☐ Bankovní účet:</w:t>
        <w:br/>
        <w:t>Číslo účtu: __________________________ / Kód banky: ______</w:t>
        <w:br/>
        <w:br/>
        <w:t>☐ Jiný způsob: ___________________________________________</w:t>
      </w:r>
    </w:p>
    <w:p>
      <w:r>
        <w:t>Datum: ____ / ____ / ______</w:t>
        <w:br/>
        <w:t>Podpis spotřebitele: ___________________________ (pouze při tisku)</w:t>
      </w:r>
    </w:p>
    <w:p>
      <w:pPr>
        <w:pStyle w:val="Heading2"/>
      </w:pPr>
      <w:r>
        <w:t>Důležité informace:</w:t>
      </w:r>
    </w:p>
    <w:p>
      <w:r>
        <w:t>- Tento formulář prosím zašlete do 14 dnů od převzetí zboží.</w:t>
        <w:br/>
        <w:t>- Zboží přiložte k zásilce a odešlete na naši adresu.</w:t>
        <w:br/>
        <w:t>- Peníze vám vrátíme nejpozději do 14 dnů od obdržení oznámení o odstoupení – zpravidla však až po doručení zboží zpět.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