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1828800" cy="47194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hatGPT Image 7. 6. 2025 23_13_5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7194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</w:pPr>
      <w:r>
        <w:t>Reklamační protokol – popis vady</w:t>
      </w:r>
    </w:p>
    <w:p>
      <w:pPr>
        <w:pStyle w:val="Heading1"/>
      </w:pPr>
      <w:r>
        <w:t>Kupující:</w:t>
      </w:r>
    </w:p>
    <w:p>
      <w:r>
        <w:t>Jméno a příjmení: .......................................................</w:t>
      </w:r>
    </w:p>
    <w:p>
      <w:r>
        <w:t>Ulice a číslo: .......................................................</w:t>
      </w:r>
    </w:p>
    <w:p>
      <w:r>
        <w:t>Město: .....................................  PSČ: ....................</w:t>
      </w:r>
    </w:p>
    <w:p>
      <w:r>
        <w:t>Telefon: .....................................</w:t>
      </w:r>
    </w:p>
    <w:p>
      <w:r>
        <w:t>E-mail: .....................................</w:t>
      </w:r>
    </w:p>
    <w:p/>
    <w:p>
      <w:r>
        <w:t>Tímto u Vás reklamuji následující zboží s popisem vady:</w:t>
      </w:r>
    </w:p>
    <w:p>
      <w:r>
        <w:t>Zboží bylo zakoupeno přes e-shop: .......................................................</w:t>
      </w:r>
    </w:p>
    <w:p>
      <w:r>
        <w:t>Číslo dokladu (faktury): ...................................   Datum nákupu: ....................</w:t>
      </w:r>
    </w:p>
    <w:p>
      <w:r>
        <w:t>Reklamované zboží:</w:t>
      </w:r>
    </w:p>
    <w:p>
      <w:r>
        <w:t>...............................................................................................</w:t>
      </w:r>
    </w:p>
    <w:p>
      <w:r>
        <w:t>Popis vady, předmět reklamace:</w:t>
      </w:r>
    </w:p>
    <w:p>
      <w:r>
        <w:t>...............................................................................................</w:t>
      </w:r>
    </w:p>
    <w:p>
      <w:r>
        <w:t>...............................................................................................</w:t>
      </w:r>
    </w:p>
    <w:p>
      <w:r>
        <w:t>Navrhuji, aby moje reklamace byla vyřízena následujícím způsobem:</w:t>
      </w:r>
    </w:p>
    <w:p>
      <w:r>
        <w:t>☐ výměna zboží</w:t>
      </w:r>
    </w:p>
    <w:p>
      <w:r>
        <w:t>☐ oprava zboží</w:t>
      </w:r>
    </w:p>
    <w:p>
      <w:r>
        <w:t>☐ vrácení peněz</w:t>
      </w:r>
    </w:p>
    <w:p>
      <w:r>
        <w:t>☐ sleva z kupní ceny</w:t>
      </w:r>
    </w:p>
    <w:p>
      <w:r>
        <w:t>☐ jiné: .......................................................</w:t>
      </w:r>
    </w:p>
    <w:p>
      <w:r>
        <w:t>IBAN a SWIFT (pro případ vrácení peněz):</w:t>
      </w:r>
    </w:p>
    <w:p>
      <w:r>
        <w:t>.............................................................</w:t>
      </w:r>
    </w:p>
    <w:p>
      <w:r>
        <w:t>Datum: .........................     Podpis kupujícího: ...................................</w:t>
      </w:r>
    </w:p>
    <w:p>
      <w:r>
        <w:t>Přílohy:</w:t>
      </w:r>
    </w:p>
    <w:p>
      <w:r>
        <w:t>☐ reklamační protokol</w:t>
      </w:r>
    </w:p>
    <w:p>
      <w:r>
        <w:t>☐ reklamované zboží</w:t>
      </w:r>
    </w:p>
    <w:p>
      <w:r>
        <w:t>☐ kopie dokladu o koupi</w:t>
      </w:r>
    </w:p>
    <w:p>
      <w:r>
        <w:t>☐ jiné: ...............................................</w:t>
      </w:r>
    </w:p>
    <w:p>
      <w:pPr>
        <w:pStyle w:val="Heading1"/>
      </w:pPr>
      <w:r>
        <w:t>Vyjádření prodávajícího (vyplní prodávající):</w:t>
      </w:r>
    </w:p>
    <w:p>
      <w:r>
        <w:t>Na základě výše uvedených informací jsme přijali Vaši reklamaci. Vaše reklamace bude vyřízena:</w:t>
      </w:r>
    </w:p>
    <w:p>
      <w:r>
        <w:t>☐ výměna zboží</w:t>
      </w:r>
    </w:p>
    <w:p>
      <w:r>
        <w:t>☐ oprava zboží</w:t>
      </w:r>
    </w:p>
    <w:p>
      <w:r>
        <w:t>☐ vrácení peněz</w:t>
      </w:r>
    </w:p>
    <w:p>
      <w:r>
        <w:t>☐ sleva z kupní ceny</w:t>
      </w:r>
    </w:p>
    <w:p>
      <w:r>
        <w:t>☐ jiné: .......................................................</w:t>
      </w:r>
    </w:p>
    <w:p>
      <w:r>
        <w:t>☐ reklamace nebyla uznána – důvod: .......................................................</w:t>
      </w:r>
    </w:p>
    <w:p>
      <w:r>
        <w:t>Poznámky / jiné:</w:t>
      </w:r>
    </w:p>
    <w:p>
      <w:r>
        <w:t>...............................................................................................</w:t>
      </w:r>
    </w:p>
    <w:p>
      <w:r>
        <w:t>Reklamace byla doručena dne: ...................</w:t>
      </w:r>
    </w:p>
    <w:p>
      <w:r>
        <w:t>Reklamace byla vyřízena / zamítnuta dne: ...................</w:t>
      </w:r>
    </w:p>
    <w:p>
      <w:r>
        <w:t>Reklamaci vyřizoval (jméno a kontakt): ....................................................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